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91" w:rsidRDefault="005F0224" w:rsidP="00D00360">
      <w:pPr>
        <w:pStyle w:val="a3"/>
        <w:spacing w:before="66"/>
        <w:ind w:left="720" w:right="60" w:firstLine="72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bookmarkStart w:id="0" w:name="_GoBack"/>
      <w:bookmarkEnd w:id="0"/>
    </w:p>
    <w:p w:rsidR="00584C91" w:rsidRDefault="005F0224">
      <w:pPr>
        <w:pStyle w:val="a3"/>
        <w:ind w:left="3593" w:right="2859"/>
        <w:jc w:val="center"/>
      </w:pPr>
      <w:r>
        <w:t>«Верх-Язьвинская СОШ»</w:t>
      </w:r>
    </w:p>
    <w:p w:rsidR="00584C91" w:rsidRDefault="00584C91">
      <w:pPr>
        <w:pStyle w:val="a3"/>
        <w:rPr>
          <w:sz w:val="20"/>
        </w:rPr>
      </w:pPr>
    </w:p>
    <w:p w:rsidR="00584C91" w:rsidRDefault="00584C91">
      <w:pPr>
        <w:pStyle w:val="a3"/>
        <w:rPr>
          <w:sz w:val="20"/>
        </w:rPr>
      </w:pPr>
    </w:p>
    <w:p w:rsidR="00584C91" w:rsidRDefault="00584C91">
      <w:pPr>
        <w:pStyle w:val="a3"/>
        <w:spacing w:before="1"/>
        <w:rPr>
          <w:sz w:val="12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4"/>
        <w:spacing w:before="202"/>
        <w:ind w:right="1668"/>
      </w:pPr>
    </w:p>
    <w:p w:rsidR="00584C91" w:rsidRDefault="00584C91">
      <w:pPr>
        <w:pStyle w:val="a4"/>
        <w:spacing w:before="202"/>
        <w:ind w:right="1668"/>
      </w:pPr>
    </w:p>
    <w:p w:rsidR="00584C91" w:rsidRDefault="00584C91">
      <w:pPr>
        <w:pStyle w:val="a4"/>
        <w:spacing w:before="202"/>
        <w:ind w:right="1668"/>
      </w:pPr>
    </w:p>
    <w:p w:rsidR="00584C91" w:rsidRDefault="00584C91">
      <w:pPr>
        <w:pStyle w:val="a4"/>
        <w:spacing w:before="202"/>
        <w:ind w:right="1668"/>
      </w:pPr>
    </w:p>
    <w:p w:rsidR="00584C91" w:rsidRDefault="005F0224">
      <w:pPr>
        <w:pStyle w:val="a4"/>
        <w:spacing w:before="202"/>
        <w:ind w:right="1668"/>
        <w:rPr>
          <w:sz w:val="44"/>
          <w:szCs w:val="44"/>
        </w:rPr>
      </w:pPr>
      <w:r>
        <w:t xml:space="preserve">                                 </w:t>
      </w:r>
      <w:r>
        <w:rPr>
          <w:sz w:val="44"/>
          <w:szCs w:val="44"/>
        </w:rPr>
        <w:t xml:space="preserve">     </w:t>
      </w:r>
    </w:p>
    <w:p w:rsidR="00584C91" w:rsidRDefault="00584C91">
      <w:pPr>
        <w:pStyle w:val="a4"/>
        <w:spacing w:before="202"/>
        <w:ind w:right="1668"/>
        <w:rPr>
          <w:sz w:val="44"/>
          <w:szCs w:val="44"/>
        </w:rPr>
      </w:pPr>
    </w:p>
    <w:p w:rsidR="00584C91" w:rsidRDefault="005F0224">
      <w:pPr>
        <w:pStyle w:val="a4"/>
        <w:spacing w:before="202" w:line="360" w:lineRule="auto"/>
        <w:ind w:left="2124" w:right="1668" w:firstLine="708"/>
        <w:rPr>
          <w:sz w:val="44"/>
          <w:szCs w:val="44"/>
        </w:rPr>
      </w:pPr>
      <w:r>
        <w:rPr>
          <w:sz w:val="44"/>
          <w:szCs w:val="44"/>
        </w:rPr>
        <w:t>РАБОЧАЯ</w:t>
      </w:r>
      <w:r>
        <w:rPr>
          <w:spacing w:val="-7"/>
          <w:sz w:val="44"/>
          <w:szCs w:val="44"/>
        </w:rPr>
        <w:t xml:space="preserve"> </w:t>
      </w:r>
      <w:r>
        <w:rPr>
          <w:sz w:val="44"/>
          <w:szCs w:val="44"/>
        </w:rPr>
        <w:t>ПРОГРАММА</w:t>
      </w:r>
    </w:p>
    <w:p w:rsidR="00584C91" w:rsidRDefault="005F0224">
      <w:pPr>
        <w:pStyle w:val="a4"/>
        <w:spacing w:line="360" w:lineRule="auto"/>
        <w:ind w:left="2832" w:firstLine="708"/>
        <w:jc w:val="both"/>
        <w:rPr>
          <w:sz w:val="44"/>
          <w:szCs w:val="44"/>
        </w:rPr>
      </w:pPr>
      <w:r>
        <w:rPr>
          <w:sz w:val="44"/>
          <w:szCs w:val="44"/>
        </w:rPr>
        <w:t>внеурочной</w:t>
      </w:r>
      <w:r>
        <w:rPr>
          <w:spacing w:val="-4"/>
          <w:sz w:val="44"/>
          <w:szCs w:val="44"/>
        </w:rPr>
        <w:t xml:space="preserve"> </w:t>
      </w:r>
      <w:r>
        <w:rPr>
          <w:sz w:val="44"/>
          <w:szCs w:val="44"/>
        </w:rPr>
        <w:t>деятельности</w:t>
      </w:r>
    </w:p>
    <w:p w:rsidR="00584C91" w:rsidRDefault="005F0224">
      <w:pPr>
        <w:pStyle w:val="1"/>
        <w:spacing w:before="6" w:line="360" w:lineRule="auto"/>
        <w:ind w:right="1667" w:firstLine="1438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«Орлята России» 1-4 классы</w:t>
      </w:r>
    </w:p>
    <w:p w:rsidR="00584C91" w:rsidRDefault="005F0224">
      <w:pPr>
        <w:spacing w:line="360" w:lineRule="auto"/>
        <w:ind w:left="2397" w:right="1665"/>
        <w:jc w:val="center"/>
        <w:rPr>
          <w:sz w:val="24"/>
          <w:szCs w:val="44"/>
        </w:rPr>
      </w:pPr>
      <w:r>
        <w:rPr>
          <w:sz w:val="24"/>
          <w:szCs w:val="44"/>
        </w:rPr>
        <w:t>название</w:t>
      </w:r>
      <w:r>
        <w:rPr>
          <w:spacing w:val="-5"/>
          <w:sz w:val="24"/>
          <w:szCs w:val="44"/>
        </w:rPr>
        <w:t xml:space="preserve"> </w:t>
      </w:r>
      <w:r>
        <w:rPr>
          <w:sz w:val="24"/>
          <w:szCs w:val="44"/>
        </w:rPr>
        <w:t>учебного</w:t>
      </w:r>
      <w:r>
        <w:rPr>
          <w:spacing w:val="-4"/>
          <w:sz w:val="24"/>
          <w:szCs w:val="44"/>
        </w:rPr>
        <w:t xml:space="preserve"> </w:t>
      </w:r>
      <w:r>
        <w:rPr>
          <w:sz w:val="24"/>
          <w:szCs w:val="44"/>
        </w:rPr>
        <w:t>курса</w:t>
      </w:r>
    </w:p>
    <w:p w:rsidR="00584C91" w:rsidRDefault="005F0224">
      <w:pPr>
        <w:pStyle w:val="1"/>
        <w:spacing w:line="360" w:lineRule="auto"/>
        <w:ind w:right="166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социальное</w:t>
      </w:r>
    </w:p>
    <w:p w:rsidR="00584C91" w:rsidRDefault="005F0224">
      <w:pPr>
        <w:spacing w:line="360" w:lineRule="auto"/>
        <w:ind w:left="2397" w:right="1666"/>
        <w:jc w:val="center"/>
        <w:rPr>
          <w:sz w:val="24"/>
          <w:szCs w:val="44"/>
        </w:rPr>
      </w:pPr>
      <w:r>
        <w:rPr>
          <w:sz w:val="24"/>
          <w:szCs w:val="44"/>
          <w:u w:val="single"/>
        </w:rPr>
        <w:t>направление</w:t>
      </w:r>
      <w:r>
        <w:rPr>
          <w:spacing w:val="-7"/>
          <w:sz w:val="24"/>
          <w:szCs w:val="44"/>
          <w:u w:val="single"/>
        </w:rPr>
        <w:t xml:space="preserve"> </w:t>
      </w:r>
      <w:r>
        <w:rPr>
          <w:sz w:val="24"/>
          <w:szCs w:val="44"/>
          <w:u w:val="single"/>
        </w:rPr>
        <w:t>развития</w:t>
      </w:r>
      <w:r>
        <w:rPr>
          <w:spacing w:val="-6"/>
          <w:sz w:val="24"/>
          <w:szCs w:val="44"/>
          <w:u w:val="single"/>
        </w:rPr>
        <w:t xml:space="preserve"> </w:t>
      </w:r>
      <w:r>
        <w:rPr>
          <w:sz w:val="24"/>
          <w:szCs w:val="44"/>
          <w:u w:val="single"/>
        </w:rPr>
        <w:t>личности</w:t>
      </w:r>
      <w:r>
        <w:rPr>
          <w:spacing w:val="-6"/>
          <w:sz w:val="24"/>
          <w:szCs w:val="44"/>
          <w:u w:val="single"/>
        </w:rPr>
        <w:t xml:space="preserve"> </w:t>
      </w:r>
      <w:r>
        <w:rPr>
          <w:sz w:val="24"/>
          <w:szCs w:val="44"/>
          <w:u w:val="single"/>
        </w:rPr>
        <w:t>школьника</w:t>
      </w:r>
    </w:p>
    <w:p w:rsidR="00584C91" w:rsidRDefault="00584C91">
      <w:pPr>
        <w:pStyle w:val="a3"/>
        <w:spacing w:before="9" w:line="360" w:lineRule="auto"/>
        <w:jc w:val="center"/>
        <w:rPr>
          <w:sz w:val="22"/>
          <w:szCs w:val="44"/>
        </w:rPr>
      </w:pPr>
    </w:p>
    <w:p w:rsidR="00584C91" w:rsidRDefault="005F0224">
      <w:pPr>
        <w:ind w:left="2397" w:right="1664"/>
        <w:jc w:val="center"/>
        <w:rPr>
          <w:spacing w:val="-3"/>
          <w:sz w:val="36"/>
          <w:szCs w:val="32"/>
        </w:rPr>
      </w:pPr>
      <w:r>
        <w:rPr>
          <w:sz w:val="36"/>
          <w:szCs w:val="32"/>
        </w:rPr>
        <w:t>срок</w:t>
      </w:r>
      <w:r>
        <w:rPr>
          <w:spacing w:val="-4"/>
          <w:sz w:val="36"/>
          <w:szCs w:val="32"/>
        </w:rPr>
        <w:t xml:space="preserve"> </w:t>
      </w:r>
      <w:r>
        <w:rPr>
          <w:sz w:val="36"/>
          <w:szCs w:val="32"/>
        </w:rPr>
        <w:t>реализации</w:t>
      </w:r>
      <w:r>
        <w:rPr>
          <w:spacing w:val="63"/>
          <w:sz w:val="36"/>
          <w:szCs w:val="32"/>
        </w:rPr>
        <w:t xml:space="preserve"> </w:t>
      </w:r>
      <w:r>
        <w:rPr>
          <w:sz w:val="36"/>
          <w:szCs w:val="32"/>
        </w:rPr>
        <w:t>программы</w:t>
      </w:r>
      <w:r>
        <w:rPr>
          <w:spacing w:val="-3"/>
          <w:sz w:val="36"/>
          <w:szCs w:val="32"/>
        </w:rPr>
        <w:t xml:space="preserve"> </w:t>
      </w:r>
    </w:p>
    <w:p w:rsidR="00584C91" w:rsidRDefault="005F0224">
      <w:pPr>
        <w:ind w:left="2397" w:right="1664"/>
        <w:jc w:val="center"/>
        <w:rPr>
          <w:sz w:val="36"/>
          <w:szCs w:val="32"/>
        </w:rPr>
      </w:pPr>
      <w:r>
        <w:rPr>
          <w:sz w:val="36"/>
          <w:szCs w:val="32"/>
        </w:rPr>
        <w:t>2024</w:t>
      </w:r>
      <w:r w:rsidR="00C32944">
        <w:rPr>
          <w:sz w:val="36"/>
          <w:szCs w:val="32"/>
        </w:rPr>
        <w:t xml:space="preserve"> </w:t>
      </w:r>
      <w:r>
        <w:rPr>
          <w:sz w:val="36"/>
          <w:szCs w:val="32"/>
        </w:rPr>
        <w:t>-</w:t>
      </w:r>
      <w:r w:rsidR="00C32944">
        <w:rPr>
          <w:sz w:val="36"/>
          <w:szCs w:val="32"/>
        </w:rPr>
        <w:t xml:space="preserve"> </w:t>
      </w:r>
      <w:r w:rsidR="00D00360">
        <w:rPr>
          <w:sz w:val="36"/>
          <w:szCs w:val="32"/>
        </w:rPr>
        <w:t xml:space="preserve">2025 учебный </w:t>
      </w:r>
      <w:r>
        <w:rPr>
          <w:sz w:val="36"/>
          <w:szCs w:val="32"/>
        </w:rPr>
        <w:t>год</w:t>
      </w:r>
    </w:p>
    <w:p w:rsidR="00584C91" w:rsidRDefault="00584C91">
      <w:pPr>
        <w:pStyle w:val="a3"/>
        <w:spacing w:before="1"/>
        <w:rPr>
          <w:sz w:val="48"/>
          <w:szCs w:val="44"/>
        </w:rPr>
      </w:pPr>
    </w:p>
    <w:p w:rsidR="00584C91" w:rsidRDefault="00584C91">
      <w:pPr>
        <w:spacing w:before="1"/>
        <w:ind w:left="2397" w:right="1664"/>
        <w:jc w:val="center"/>
        <w:rPr>
          <w:sz w:val="28"/>
        </w:rPr>
      </w:pPr>
    </w:p>
    <w:p w:rsidR="00584C91" w:rsidRDefault="00584C91">
      <w:pPr>
        <w:pStyle w:val="a3"/>
        <w:rPr>
          <w:sz w:val="26"/>
        </w:rPr>
      </w:pPr>
    </w:p>
    <w:p w:rsidR="00D00360" w:rsidRDefault="00D00360">
      <w:pPr>
        <w:pStyle w:val="a3"/>
        <w:rPr>
          <w:sz w:val="26"/>
        </w:rPr>
      </w:pPr>
    </w:p>
    <w:p w:rsidR="00D00360" w:rsidRDefault="00D00360">
      <w:pPr>
        <w:pStyle w:val="a3"/>
        <w:rPr>
          <w:sz w:val="26"/>
        </w:rPr>
      </w:pPr>
    </w:p>
    <w:p w:rsidR="00D00360" w:rsidRDefault="00D00360">
      <w:pPr>
        <w:pStyle w:val="a3"/>
        <w:rPr>
          <w:sz w:val="26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rPr>
          <w:sz w:val="26"/>
        </w:rPr>
      </w:pPr>
    </w:p>
    <w:p w:rsidR="00584C91" w:rsidRDefault="00584C91">
      <w:pPr>
        <w:pStyle w:val="a3"/>
        <w:spacing w:before="4"/>
        <w:rPr>
          <w:sz w:val="20"/>
        </w:rPr>
      </w:pPr>
    </w:p>
    <w:p w:rsidR="00584C91" w:rsidRDefault="00D00360" w:rsidP="00D00360">
      <w:pPr>
        <w:spacing w:line="276" w:lineRule="auto"/>
        <w:ind w:right="3628"/>
        <w:jc w:val="center"/>
        <w:rPr>
          <w:sz w:val="28"/>
        </w:rPr>
        <w:sectPr w:rsidR="00584C91">
          <w:pgSz w:w="11910" w:h="16840"/>
          <w:pgMar w:top="1040" w:right="620" w:bottom="280" w:left="740" w:header="720" w:footer="720" w:gutter="0"/>
          <w:cols w:space="720"/>
        </w:sectPr>
      </w:pPr>
      <w:r>
        <w:rPr>
          <w:sz w:val="28"/>
        </w:rPr>
        <w:t xml:space="preserve">                                                     п. Северный Колчим, 2024</w:t>
      </w:r>
    </w:p>
    <w:p w:rsidR="00584C91" w:rsidRDefault="005F0224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84C91" w:rsidRDefault="005F0224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584C91" w:rsidRDefault="005F0224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584C91" w:rsidRDefault="005F0224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584C91" w:rsidRDefault="005F0224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584C91" w:rsidRDefault="005F0224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584C91" w:rsidRDefault="005F0224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  <w:proofErr w:type="gramEnd"/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584C91" w:rsidRDefault="005F0224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584C91" w:rsidRDefault="005F0224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584C91" w:rsidRDefault="005F0224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584C91" w:rsidRDefault="005F0224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584C91" w:rsidRDefault="005F0224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584C91" w:rsidRDefault="005F0224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584C91" w:rsidRDefault="005F0224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584C91" w:rsidRDefault="005F0224">
      <w:pPr>
        <w:pStyle w:val="a5"/>
        <w:numPr>
          <w:ilvl w:val="1"/>
          <w:numId w:val="1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584C91" w:rsidRDefault="005F0224">
      <w:pPr>
        <w:pStyle w:val="a5"/>
        <w:numPr>
          <w:ilvl w:val="0"/>
          <w:numId w:val="1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584C91" w:rsidRDefault="00584C91">
      <w:pPr>
        <w:spacing w:line="355" w:lineRule="auto"/>
        <w:jc w:val="both"/>
        <w:rPr>
          <w:sz w:val="28"/>
        </w:rPr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584C91" w:rsidRDefault="005F0224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584C91" w:rsidRDefault="005F0224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</w:t>
      </w:r>
      <w:proofErr w:type="gramStart"/>
      <w:r>
        <w:rPr>
          <w:w w:val="95"/>
        </w:rPr>
        <w:t>т-</w:t>
      </w:r>
      <w:proofErr w:type="gramEnd"/>
      <w:r>
        <w:rPr>
          <w:w w:val="95"/>
        </w:rPr>
        <w:t xml:space="preserve">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584C91" w:rsidRDefault="005F0224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584C91" w:rsidRDefault="005F0224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584C91" w:rsidRDefault="005F022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584C91" w:rsidRDefault="005F0224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 xml:space="preserve">. </w:t>
      </w:r>
      <w:proofErr w:type="gramStart"/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  <w:proofErr w:type="gramEnd"/>
    </w:p>
    <w:p w:rsidR="00584C91" w:rsidRDefault="00584C91">
      <w:pPr>
        <w:spacing w:line="357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584C91" w:rsidRDefault="005F0224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584C91" w:rsidRDefault="005F0224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584C91" w:rsidRDefault="005F0224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584C91" w:rsidRDefault="005F0224">
      <w:pPr>
        <w:pStyle w:val="a3"/>
        <w:spacing w:before="158" w:line="360" w:lineRule="auto"/>
        <w:ind w:right="106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</w:t>
      </w:r>
      <w:proofErr w:type="gramEnd"/>
      <w:r>
        <w:rPr>
          <w:w w:val="95"/>
        </w:rPr>
        <w:t xml:space="preserve">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proofErr w:type="gramStart"/>
      <w:r>
        <w:t>для</w:t>
      </w:r>
      <w:proofErr w:type="gramEnd"/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  <w:proofErr w:type="gramEnd"/>
    </w:p>
    <w:p w:rsidR="00584C91" w:rsidRDefault="005F0224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584C91" w:rsidRDefault="005F022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584C91" w:rsidRDefault="005F0224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584C91" w:rsidRDefault="005F0224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t xml:space="preserve">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584C91" w:rsidRDefault="005F0224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584C91" w:rsidRDefault="005F0224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584C91" w:rsidRDefault="005F0224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584C91" w:rsidRDefault="005F0224">
      <w:pPr>
        <w:pStyle w:val="a3"/>
        <w:spacing w:before="158" w:line="357" w:lineRule="auto"/>
        <w:ind w:right="113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  <w:proofErr w:type="gramEnd"/>
    </w:p>
    <w:p w:rsidR="00584C91" w:rsidRDefault="00584C91">
      <w:pPr>
        <w:spacing w:line="357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584C91" w:rsidRDefault="005F0224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584C91" w:rsidRDefault="005F0224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584C91" w:rsidRDefault="005F0224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proofErr w:type="gramStart"/>
      <w:r>
        <w:t>дополнительные</w:t>
      </w:r>
      <w:proofErr w:type="gramEnd"/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584C91" w:rsidRDefault="005F0224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584C91" w:rsidRDefault="005F0224">
      <w:pPr>
        <w:pStyle w:val="a3"/>
        <w:spacing w:line="360" w:lineRule="auto"/>
        <w:ind w:right="108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584C91" w:rsidRDefault="00584C91">
      <w:pPr>
        <w:spacing w:line="360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584C91" w:rsidRDefault="005F0224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584C91" w:rsidRDefault="005F0224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584C91" w:rsidRDefault="005F0224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584C91" w:rsidRDefault="005F0224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584C91" w:rsidRDefault="00584C91">
      <w:pPr>
        <w:rPr>
          <w:sz w:val="28"/>
        </w:rPr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584C91" w:rsidRDefault="005F0224">
      <w:pPr>
        <w:pStyle w:val="a3"/>
        <w:ind w:left="0"/>
        <w:jc w:val="left"/>
        <w:rPr>
          <w:sz w:val="34"/>
        </w:rPr>
      </w:pPr>
      <w:r>
        <w:br w:type="column"/>
      </w:r>
    </w:p>
    <w:p w:rsidR="00584C91" w:rsidRDefault="005F0224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584C91" w:rsidRDefault="005F0224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84C91" w:rsidRDefault="005F0224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584C91" w:rsidRDefault="00584C91">
      <w:pPr>
        <w:rPr>
          <w:sz w:val="28"/>
        </w:rPr>
        <w:sectPr w:rsidR="00584C91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584C91" w:rsidRDefault="005F0224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584C91" w:rsidRDefault="005F0224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84C91" w:rsidRDefault="00584C91">
      <w:pPr>
        <w:spacing w:line="352" w:lineRule="auto"/>
        <w:jc w:val="both"/>
        <w:rPr>
          <w:sz w:val="28"/>
        </w:rPr>
        <w:sectPr w:rsidR="00584C91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584C91" w:rsidRDefault="005F0224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584C91" w:rsidRDefault="005F0224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584C91" w:rsidRDefault="005F0224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584C91" w:rsidRDefault="005F0224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584C91" w:rsidRDefault="005F0224">
      <w:pPr>
        <w:pStyle w:val="1"/>
        <w:spacing w:before="6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584C91" w:rsidRDefault="005F0224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584C91" w:rsidRDefault="00584C91">
      <w:pPr>
        <w:spacing w:line="357" w:lineRule="auto"/>
        <w:jc w:val="both"/>
        <w:rPr>
          <w:sz w:val="28"/>
        </w:rPr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584C91" w:rsidRDefault="00584C91">
      <w:pPr>
        <w:rPr>
          <w:sz w:val="28"/>
        </w:rPr>
        <w:sectPr w:rsidR="00584C91">
          <w:pgSz w:w="11910" w:h="16840"/>
          <w:pgMar w:top="102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584C91" w:rsidRDefault="005F0224">
      <w:pPr>
        <w:pStyle w:val="a3"/>
        <w:ind w:left="0"/>
        <w:jc w:val="left"/>
        <w:rPr>
          <w:sz w:val="34"/>
        </w:rPr>
      </w:pPr>
      <w:r>
        <w:br w:type="column"/>
      </w:r>
    </w:p>
    <w:p w:rsidR="00584C91" w:rsidRDefault="005F0224">
      <w:pPr>
        <w:pStyle w:val="a5"/>
        <w:numPr>
          <w:ilvl w:val="0"/>
          <w:numId w:val="3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584C91" w:rsidRDefault="00584C91">
      <w:pPr>
        <w:rPr>
          <w:sz w:val="28"/>
        </w:rPr>
        <w:sectPr w:rsidR="00584C91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584C91" w:rsidRDefault="005F0224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584C91" w:rsidRDefault="005F0224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584C91" w:rsidRDefault="005F0224">
      <w:pPr>
        <w:pStyle w:val="a5"/>
        <w:numPr>
          <w:ilvl w:val="1"/>
          <w:numId w:val="3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584C91" w:rsidRDefault="00584C91">
      <w:pPr>
        <w:spacing w:line="352" w:lineRule="auto"/>
        <w:jc w:val="both"/>
        <w:rPr>
          <w:sz w:val="28"/>
        </w:rPr>
        <w:sectPr w:rsidR="00584C91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584C91" w:rsidRDefault="005F0224">
      <w:pPr>
        <w:pStyle w:val="a5"/>
        <w:numPr>
          <w:ilvl w:val="0"/>
          <w:numId w:val="4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584C91" w:rsidRDefault="005F0224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584C91" w:rsidRDefault="005F0224">
      <w:pPr>
        <w:pStyle w:val="a5"/>
        <w:numPr>
          <w:ilvl w:val="1"/>
          <w:numId w:val="4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584C91" w:rsidRDefault="005F0224">
      <w:pPr>
        <w:pStyle w:val="a5"/>
        <w:numPr>
          <w:ilvl w:val="0"/>
          <w:numId w:val="4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84C91" w:rsidRDefault="005F0224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584C91" w:rsidRDefault="005F0224">
      <w:pPr>
        <w:pStyle w:val="a5"/>
        <w:numPr>
          <w:ilvl w:val="0"/>
          <w:numId w:val="5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584C91" w:rsidRDefault="005F0224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584C91" w:rsidRDefault="00584C91">
      <w:pPr>
        <w:spacing w:line="360" w:lineRule="auto"/>
        <w:sectPr w:rsidR="00584C91">
          <w:pgSz w:w="11910" w:h="16840"/>
          <w:pgMar w:top="102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584C91" w:rsidRDefault="005F0224">
      <w:pPr>
        <w:pStyle w:val="1"/>
        <w:numPr>
          <w:ilvl w:val="0"/>
          <w:numId w:val="5"/>
        </w:numPr>
        <w:tabs>
          <w:tab w:val="left" w:pos="1042"/>
        </w:tabs>
        <w:spacing w:before="7"/>
        <w:jc w:val="both"/>
      </w:pPr>
      <w:r>
        <w:t>класс</w:t>
      </w:r>
    </w:p>
    <w:p w:rsidR="00584C91" w:rsidRDefault="005F0224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proofErr w:type="gramStart"/>
      <w:r>
        <w:t>лексическая</w:t>
      </w:r>
      <w:proofErr w:type="gramEnd"/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584C91" w:rsidRDefault="005F0224">
      <w:pPr>
        <w:pStyle w:val="a3"/>
        <w:spacing w:line="360" w:lineRule="auto"/>
        <w:ind w:right="111"/>
      </w:pPr>
      <w:proofErr w:type="gramStart"/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584C91" w:rsidRDefault="005F0224">
      <w:pPr>
        <w:pStyle w:val="1"/>
        <w:numPr>
          <w:ilvl w:val="1"/>
          <w:numId w:val="6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584C91" w:rsidRDefault="005F0224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584C91" w:rsidRDefault="00584C91">
      <w:pPr>
        <w:spacing w:line="357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F0224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584C91" w:rsidRDefault="005F0224">
      <w:pPr>
        <w:pStyle w:val="a3"/>
        <w:spacing w:before="2" w:line="360" w:lineRule="auto"/>
        <w:ind w:right="110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584C91" w:rsidRDefault="005F0224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584C91" w:rsidRDefault="00584C91">
      <w:pPr>
        <w:spacing w:line="362" w:lineRule="auto"/>
        <w:sectPr w:rsidR="00584C91">
          <w:pgSz w:w="11910" w:h="16840"/>
          <w:pgMar w:top="1040" w:right="740" w:bottom="280" w:left="158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sz w:val="20"/>
        </w:rPr>
      </w:pPr>
    </w:p>
    <w:p w:rsidR="00584C91" w:rsidRDefault="00584C91">
      <w:pPr>
        <w:pStyle w:val="a3"/>
        <w:spacing w:before="1"/>
        <w:ind w:left="0"/>
        <w:jc w:val="left"/>
        <w:rPr>
          <w:sz w:val="24"/>
        </w:rPr>
      </w:pPr>
    </w:p>
    <w:p w:rsidR="00584C91" w:rsidRDefault="005F022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584C91" w:rsidRDefault="00584C91">
      <w:pPr>
        <w:pStyle w:val="a3"/>
        <w:spacing w:before="10"/>
        <w:ind w:left="0"/>
        <w:jc w:val="left"/>
        <w:rPr>
          <w:b/>
          <w:sz w:val="27"/>
        </w:rPr>
      </w:pPr>
    </w:p>
    <w:p w:rsidR="00584C91" w:rsidRDefault="005F0224">
      <w:pPr>
        <w:pStyle w:val="a5"/>
        <w:numPr>
          <w:ilvl w:val="2"/>
          <w:numId w:val="6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584C91" w:rsidRDefault="00584C91">
      <w:pPr>
        <w:pStyle w:val="a3"/>
        <w:spacing w:before="2"/>
        <w:ind w:left="0"/>
        <w:jc w:val="left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5"/>
        <w:gridCol w:w="1503"/>
        <w:gridCol w:w="5503"/>
      </w:tblGrid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84C91" w:rsidRDefault="005F0224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584C91" w:rsidRDefault="005F0224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584C91">
        <w:trPr>
          <w:trHeight w:val="1104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E73F21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8">
              <w:r w:rsidR="005F0224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5F0224"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 w:rsidR="005F0224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584C91" w:rsidRDefault="00E73F21">
            <w:pPr>
              <w:pStyle w:val="TableParagraph"/>
              <w:spacing w:line="261" w:lineRule="exact"/>
              <w:rPr>
                <w:sz w:val="24"/>
              </w:rPr>
            </w:pPr>
            <w:hyperlink r:id="rId11">
              <w:r w:rsidR="005F0224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584C91">
        <w:trPr>
          <w:trHeight w:val="830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E73F21">
            <w:pPr>
              <w:pStyle w:val="TableParagraph"/>
              <w:spacing w:line="268" w:lineRule="exact"/>
              <w:rPr>
                <w:sz w:val="24"/>
              </w:rPr>
            </w:pPr>
            <w:hyperlink r:id="rId12">
              <w:r w:rsidR="005F0224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584C91" w:rsidRDefault="00E73F21">
            <w:pPr>
              <w:pStyle w:val="TableParagraph"/>
              <w:spacing w:line="274" w:lineRule="exact"/>
              <w:rPr>
                <w:sz w:val="24"/>
              </w:rPr>
            </w:pPr>
            <w:hyperlink r:id="rId13">
              <w:r w:rsidR="005F02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584C91">
        <w:trPr>
          <w:trHeight w:val="278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E73F21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5">
              <w:r w:rsidR="005F0224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hyperlink r:id="rId16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584C91" w:rsidRDefault="00E73F21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 w:rsidR="005F0224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584C91">
        <w:trPr>
          <w:trHeight w:val="542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1104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E73F21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8">
              <w:r w:rsidR="005F0224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r w:rsidR="005F0224">
              <w:rPr>
                <w:sz w:val="24"/>
              </w:rPr>
              <w:t>https://disk.yandex.ru/i/RLXwKfaUfs8Cr</w:t>
            </w:r>
            <w:r w:rsidR="005F0224">
              <w:rPr>
                <w:spacing w:val="1"/>
                <w:sz w:val="24"/>
              </w:rPr>
              <w:t xml:space="preserve"> </w:t>
            </w:r>
            <w:r w:rsidR="005F0224">
              <w:rPr>
                <w:sz w:val="24"/>
              </w:rPr>
              <w:t>Q</w:t>
            </w:r>
            <w:r w:rsidR="005F0224">
              <w:rPr>
                <w:spacing w:val="1"/>
                <w:sz w:val="24"/>
              </w:rPr>
              <w:t xml:space="preserve"> </w:t>
            </w:r>
            <w:proofErr w:type="gramStart"/>
            <w:r w:rsidR="005F0224">
              <w:rPr>
                <w:sz w:val="24"/>
              </w:rPr>
              <w:t>Танцевальный</w:t>
            </w:r>
            <w:proofErr w:type="gramEnd"/>
            <w:r w:rsidR="005F0224">
              <w:rPr>
                <w:spacing w:val="-12"/>
                <w:sz w:val="24"/>
              </w:rPr>
              <w:t xml:space="preserve"> </w:t>
            </w:r>
            <w:proofErr w:type="spellStart"/>
            <w:r w:rsidR="005F0224">
              <w:rPr>
                <w:sz w:val="24"/>
              </w:rPr>
              <w:t>флешмобом</w:t>
            </w:r>
            <w:proofErr w:type="spellEnd"/>
            <w:r w:rsidR="005F0224">
              <w:rPr>
                <w:spacing w:val="-8"/>
                <w:sz w:val="24"/>
              </w:rPr>
              <w:t xml:space="preserve"> </w:t>
            </w:r>
            <w:r w:rsidR="005F0224">
              <w:rPr>
                <w:sz w:val="24"/>
              </w:rPr>
              <w:t>«Что</w:t>
            </w:r>
            <w:r w:rsidR="005F0224">
              <w:rPr>
                <w:spacing w:val="-8"/>
                <w:sz w:val="24"/>
              </w:rPr>
              <w:t xml:space="preserve"> </w:t>
            </w:r>
            <w:r w:rsidR="005F0224">
              <w:rPr>
                <w:sz w:val="24"/>
              </w:rPr>
              <w:t>такое</w:t>
            </w:r>
            <w:r w:rsidR="005F0224">
              <w:rPr>
                <w:spacing w:val="-9"/>
                <w:sz w:val="24"/>
              </w:rPr>
              <w:t xml:space="preserve"> </w:t>
            </w:r>
            <w:r w:rsidR="005F0224">
              <w:rPr>
                <w:sz w:val="24"/>
              </w:rPr>
              <w:t>доброта»</w:t>
            </w:r>
          </w:p>
          <w:p w:rsidR="00584C91" w:rsidRDefault="00E73F21">
            <w:pPr>
              <w:pStyle w:val="TableParagraph"/>
              <w:spacing w:line="261" w:lineRule="exact"/>
              <w:rPr>
                <w:sz w:val="24"/>
              </w:rPr>
            </w:pPr>
            <w:hyperlink r:id="rId19">
              <w:r w:rsidR="005F0224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584C91" w:rsidRDefault="00E73F21">
            <w:pPr>
              <w:pStyle w:val="TableParagraph"/>
              <w:spacing w:before="3" w:line="271" w:lineRule="exact"/>
              <w:rPr>
                <w:sz w:val="24"/>
              </w:rPr>
            </w:pPr>
            <w:hyperlink r:id="rId20">
              <w:r w:rsidR="005F0224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E73F21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21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5F0224">
              <w:rPr>
                <w:color w:val="0462C1"/>
                <w:spacing w:val="-57"/>
                <w:sz w:val="24"/>
              </w:rPr>
              <w:t xml:space="preserve"> </w:t>
            </w:r>
            <w:hyperlink r:id="rId22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825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5F022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584C91" w:rsidRDefault="00E73F21">
            <w:pPr>
              <w:pStyle w:val="TableParagraph"/>
              <w:spacing w:line="261" w:lineRule="exact"/>
              <w:rPr>
                <w:sz w:val="24"/>
              </w:rPr>
            </w:pPr>
            <w:hyperlink r:id="rId23">
              <w:r w:rsidR="005F0224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584C91" w:rsidRDefault="00584C91">
      <w:pPr>
        <w:spacing w:line="261" w:lineRule="exact"/>
        <w:rPr>
          <w:sz w:val="24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5"/>
        <w:gridCol w:w="1503"/>
        <w:gridCol w:w="5503"/>
      </w:tblGrid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E73F21">
            <w:pPr>
              <w:pStyle w:val="TableParagraph"/>
              <w:spacing w:line="268" w:lineRule="exact"/>
              <w:rPr>
                <w:sz w:val="24"/>
              </w:rPr>
            </w:pPr>
            <w:hyperlink r:id="rId24">
              <w:r w:rsidR="005F0224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584C91" w:rsidRDefault="00E73F21">
            <w:pPr>
              <w:pStyle w:val="TableParagraph"/>
              <w:spacing w:line="253" w:lineRule="exact"/>
              <w:rPr>
                <w:sz w:val="24"/>
              </w:rPr>
            </w:pPr>
            <w:hyperlink r:id="rId25">
              <w:r w:rsidR="005F0224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584C91">
        <w:trPr>
          <w:trHeight w:val="277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E73F21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6">
              <w:r w:rsidR="005F0224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hyperlink r:id="rId27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E73F21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8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5F0224">
              <w:rPr>
                <w:color w:val="0462C1"/>
                <w:spacing w:val="-57"/>
                <w:sz w:val="24"/>
              </w:rPr>
              <w:t xml:space="preserve"> </w:t>
            </w:r>
            <w:hyperlink r:id="rId29">
              <w:r w:rsidR="005F0224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E73F21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30">
              <w:r w:rsidR="005F0224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r w:rsidR="005F0224">
              <w:rPr>
                <w:sz w:val="24"/>
              </w:rPr>
              <w:t>Мультфильм</w:t>
            </w:r>
            <w:r w:rsidR="005F0224">
              <w:rPr>
                <w:sz w:val="24"/>
              </w:rPr>
              <w:tab/>
              <w:t>«Смешарики»</w:t>
            </w:r>
            <w:r w:rsidR="005F0224">
              <w:rPr>
                <w:sz w:val="24"/>
              </w:rPr>
              <w:tab/>
              <w:t>по</w:t>
            </w:r>
            <w:r w:rsidR="005F0224">
              <w:rPr>
                <w:sz w:val="24"/>
              </w:rPr>
              <w:tab/>
              <w:t>теме</w:t>
            </w:r>
            <w:r w:rsidR="005F0224">
              <w:rPr>
                <w:sz w:val="24"/>
              </w:rPr>
              <w:tab/>
            </w:r>
            <w:r w:rsidR="005F0224">
              <w:rPr>
                <w:spacing w:val="-3"/>
                <w:sz w:val="24"/>
              </w:rPr>
              <w:t>экологии</w:t>
            </w:r>
            <w:r w:rsidR="005F0224">
              <w:rPr>
                <w:spacing w:val="-57"/>
                <w:sz w:val="24"/>
              </w:rPr>
              <w:t xml:space="preserve"> </w:t>
            </w:r>
            <w:hyperlink r:id="rId31">
              <w:r w:rsidR="005F0224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 w:rsidR="005F0224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 w:rsidR="005F0224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60" w:type="dxa"/>
            <w:gridSpan w:val="4"/>
          </w:tcPr>
          <w:p w:rsidR="00584C91" w:rsidRDefault="005F0224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4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7654" w:type="dxa"/>
            <w:gridSpan w:val="2"/>
          </w:tcPr>
          <w:p w:rsidR="00584C91" w:rsidRDefault="005F0224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584C91" w:rsidRDefault="005F022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84C91" w:rsidRDefault="00584C91">
      <w:pPr>
        <w:rPr>
          <w:sz w:val="20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1"/>
        <w:ind w:left="0"/>
        <w:jc w:val="left"/>
        <w:rPr>
          <w:b/>
          <w:sz w:val="24"/>
        </w:rPr>
      </w:pPr>
    </w:p>
    <w:p w:rsidR="00584C91" w:rsidRDefault="005F022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584C91" w:rsidRDefault="00584C91">
      <w:pPr>
        <w:pStyle w:val="a3"/>
        <w:spacing w:before="10"/>
        <w:ind w:left="0"/>
        <w:jc w:val="left"/>
        <w:rPr>
          <w:b/>
          <w:sz w:val="27"/>
        </w:rPr>
      </w:pPr>
    </w:p>
    <w:p w:rsidR="00584C91" w:rsidRDefault="005F0224">
      <w:pPr>
        <w:pStyle w:val="a5"/>
        <w:numPr>
          <w:ilvl w:val="2"/>
          <w:numId w:val="6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584C91" w:rsidRDefault="00584C91">
      <w:pPr>
        <w:pStyle w:val="a3"/>
        <w:spacing w:before="2"/>
        <w:ind w:left="0"/>
        <w:jc w:val="left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5"/>
        <w:gridCol w:w="1561"/>
        <w:gridCol w:w="5388"/>
      </w:tblGrid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84C91" w:rsidRDefault="005F0224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584C91" w:rsidRDefault="005F0224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584C91">
        <w:trPr>
          <w:trHeight w:val="796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584C91" w:rsidRDefault="00E73F21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6">
              <w:r w:rsidR="005F0224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584C91" w:rsidRDefault="00E73F21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7">
              <w:r w:rsidR="005F02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5F0224">
              <w:rPr>
                <w:color w:val="0462C1"/>
                <w:spacing w:val="1"/>
                <w:sz w:val="23"/>
              </w:rPr>
              <w:t xml:space="preserve"> </w:t>
            </w:r>
            <w:hyperlink r:id="rId38">
              <w:r w:rsidR="005F02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584C91">
        <w:trPr>
          <w:trHeight w:val="273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9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584C91" w:rsidRDefault="005F0224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40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 w:rsidRPr="00D00360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584C91" w:rsidRDefault="00E73F21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41">
              <w:r w:rsidR="005F0224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584C91" w:rsidRPr="00C32944" w:rsidRDefault="00E73F21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2">
              <w:proofErr w:type="spellStart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 w:rsidRPr="00D00360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Pr="00C32944" w:rsidRDefault="005F0224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C32944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C32944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C32944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C32944">
              <w:rPr>
                <w:color w:val="0000FF"/>
                <w:sz w:val="23"/>
                <w:lang w:val="en-US"/>
              </w:rPr>
              <w:t>=llokep8qay493518882</w:t>
            </w:r>
          </w:p>
          <w:p w:rsidR="00584C91" w:rsidRPr="00C32944" w:rsidRDefault="005F0224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C32944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 w:rsidRPr="00D00360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584C91" w:rsidRPr="00C32944" w:rsidRDefault="00E73F21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4">
              <w:r w:rsidR="005F0224" w:rsidRPr="00C32944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5F0224" w:rsidRPr="00C32944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5">
              <w:proofErr w:type="spellStart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5F0224" w:rsidRPr="00C32944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584C91" w:rsidRDefault="00584C91">
      <w:pPr>
        <w:jc w:val="center"/>
        <w:rPr>
          <w:sz w:val="24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5"/>
        <w:gridCol w:w="1561"/>
        <w:gridCol w:w="5388"/>
      </w:tblGrid>
      <w:tr w:rsidR="00584C91">
        <w:trPr>
          <w:trHeight w:val="552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6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7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584C91" w:rsidRDefault="005F022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E73F21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8">
              <w:r w:rsidR="005F0224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5F0224">
              <w:rPr>
                <w:color w:val="0462C1"/>
                <w:spacing w:val="1"/>
                <w:sz w:val="23"/>
              </w:rPr>
              <w:t xml:space="preserve"> </w:t>
            </w:r>
            <w:r w:rsidR="005F0224">
              <w:rPr>
                <w:sz w:val="23"/>
              </w:rPr>
              <w:t>Мультфильм «Смешарики» по теме экологии</w:t>
            </w:r>
            <w:r w:rsidR="005F0224">
              <w:rPr>
                <w:spacing w:val="1"/>
                <w:sz w:val="23"/>
              </w:rPr>
              <w:t xml:space="preserve"> </w:t>
            </w:r>
            <w:hyperlink r:id="rId49">
              <w:r w:rsidR="005F0224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5F0224">
              <w:rPr>
                <w:color w:val="0462C1"/>
                <w:spacing w:val="1"/>
                <w:sz w:val="23"/>
              </w:rPr>
              <w:t xml:space="preserve"> </w:t>
            </w:r>
            <w:r w:rsidR="005F0224">
              <w:rPr>
                <w:sz w:val="23"/>
              </w:rPr>
              <w:t>Грузовичок Пик серия «Мусор в лесу» или Ми-м</w:t>
            </w:r>
            <w:proofErr w:type="gramStart"/>
            <w:r w:rsidR="005F0224">
              <w:rPr>
                <w:sz w:val="23"/>
              </w:rPr>
              <w:t>и-</w:t>
            </w:r>
            <w:proofErr w:type="gramEnd"/>
            <w:r w:rsidR="005F0224">
              <w:rPr>
                <w:spacing w:val="-55"/>
                <w:sz w:val="23"/>
              </w:rPr>
              <w:t xml:space="preserve"> </w:t>
            </w:r>
            <w:r w:rsidR="005F0224">
              <w:rPr>
                <w:sz w:val="23"/>
              </w:rPr>
              <w:t>мишки</w:t>
            </w:r>
            <w:r w:rsidR="005F0224">
              <w:rPr>
                <w:spacing w:val="1"/>
                <w:sz w:val="23"/>
              </w:rPr>
              <w:t xml:space="preserve"> </w:t>
            </w:r>
            <w:r w:rsidR="005F0224">
              <w:rPr>
                <w:sz w:val="23"/>
              </w:rPr>
              <w:t>«Мусор в лесу» Мультфильмы</w:t>
            </w:r>
            <w:r w:rsidR="005F0224">
              <w:rPr>
                <w:spacing w:val="-3"/>
                <w:sz w:val="23"/>
              </w:rPr>
              <w:t xml:space="preserve"> </w:t>
            </w:r>
            <w:r w:rsidR="005F0224">
              <w:rPr>
                <w:sz w:val="23"/>
              </w:rPr>
              <w:t>на</w:t>
            </w:r>
          </w:p>
          <w:p w:rsidR="00584C91" w:rsidRDefault="005F0224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584C91">
        <w:trPr>
          <w:trHeight w:val="273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603" w:type="dxa"/>
            <w:gridSpan w:val="4"/>
          </w:tcPr>
          <w:p w:rsidR="00584C91" w:rsidRDefault="005F0224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584C91" w:rsidRDefault="005F0224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50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584C91" w:rsidRDefault="00E73F21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51">
              <w:r w:rsidR="005F0224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584C91" w:rsidRDefault="005F0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89" w:type="dxa"/>
          </w:tcPr>
          <w:p w:rsidR="00584C91" w:rsidRDefault="005F0224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2"/>
        </w:trPr>
        <w:tc>
          <w:tcPr>
            <w:tcW w:w="989" w:type="dxa"/>
          </w:tcPr>
          <w:p w:rsidR="00584C91" w:rsidRDefault="005F0224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584C91" w:rsidRDefault="005F02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584C91" w:rsidRDefault="005F02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7654" w:type="dxa"/>
            <w:gridSpan w:val="2"/>
          </w:tcPr>
          <w:p w:rsidR="00584C91" w:rsidRDefault="005F0224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584C91" w:rsidRDefault="005F0224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84C91" w:rsidRDefault="00584C91">
      <w:pPr>
        <w:rPr>
          <w:sz w:val="20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1"/>
        <w:ind w:left="0"/>
        <w:jc w:val="left"/>
        <w:rPr>
          <w:b/>
          <w:sz w:val="24"/>
        </w:rPr>
      </w:pPr>
    </w:p>
    <w:p w:rsidR="00584C91" w:rsidRDefault="005F0224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584C91" w:rsidRDefault="00584C91">
      <w:pPr>
        <w:pStyle w:val="a3"/>
        <w:spacing w:before="10"/>
        <w:ind w:left="0"/>
        <w:jc w:val="left"/>
        <w:rPr>
          <w:b/>
          <w:sz w:val="27"/>
        </w:rPr>
      </w:pPr>
    </w:p>
    <w:p w:rsidR="00584C91" w:rsidRDefault="005F0224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584C91" w:rsidRDefault="00584C91">
      <w:pPr>
        <w:pStyle w:val="a3"/>
        <w:spacing w:before="2"/>
        <w:ind w:left="0"/>
        <w:jc w:val="left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6251"/>
        <w:gridCol w:w="1497"/>
        <w:gridCol w:w="5861"/>
      </w:tblGrid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84C91" w:rsidRDefault="005F0224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584C91" w:rsidRDefault="005F0224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584C91">
        <w:trPr>
          <w:trHeight w:val="830"/>
        </w:trPr>
        <w:tc>
          <w:tcPr>
            <w:tcW w:w="950" w:type="dxa"/>
          </w:tcPr>
          <w:p w:rsidR="00584C91" w:rsidRDefault="00584C9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584C91" w:rsidRDefault="00E73F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2">
              <w:r w:rsidR="005F0224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584C91" w:rsidRDefault="00E73F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3">
              <w:r w:rsidR="005F02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5F0224">
              <w:rPr>
                <w:color w:val="0462C1"/>
                <w:spacing w:val="1"/>
                <w:sz w:val="24"/>
              </w:rPr>
              <w:t xml:space="preserve"> </w:t>
            </w:r>
            <w:hyperlink r:id="rId54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584C91">
        <w:trPr>
          <w:trHeight w:val="273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E73F21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5">
              <w:r w:rsidR="005F02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5F0224">
              <w:rPr>
                <w:color w:val="0462C1"/>
                <w:spacing w:val="-57"/>
                <w:sz w:val="24"/>
              </w:rPr>
              <w:t xml:space="preserve"> </w:t>
            </w:r>
            <w:hyperlink r:id="rId56">
              <w:r w:rsidR="005F0224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584C91" w:rsidRDefault="005F0224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«Смешарики»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584C91" w:rsidRDefault="00E73F21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8">
              <w:r w:rsidR="005F0224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584C91" w:rsidRDefault="005F0224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830"/>
        </w:trPr>
        <w:tc>
          <w:tcPr>
            <w:tcW w:w="950" w:type="dxa"/>
          </w:tcPr>
          <w:p w:rsidR="00584C91" w:rsidRDefault="00584C9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584C91" w:rsidRDefault="005F022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825"/>
        </w:trPr>
        <w:tc>
          <w:tcPr>
            <w:tcW w:w="950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84C91" w:rsidRDefault="00E73F2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9">
              <w:r w:rsidR="005F0224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</w:tbl>
    <w:p w:rsidR="00584C91" w:rsidRDefault="00584C91">
      <w:pPr>
        <w:rPr>
          <w:sz w:val="2"/>
          <w:szCs w:val="2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6251"/>
        <w:gridCol w:w="1497"/>
        <w:gridCol w:w="5861"/>
      </w:tblGrid>
      <w:tr w:rsidR="00584C91">
        <w:trPr>
          <w:trHeight w:val="552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277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C91" w:rsidRPr="00D00360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4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584C91" w:rsidRPr="00C32944" w:rsidRDefault="005F0224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C32944">
              <w:rPr>
                <w:sz w:val="24"/>
                <w:lang w:val="en-US"/>
              </w:rPr>
              <w:t>vla1-5795-vla-l7-balancer-8080-BAL-</w:t>
            </w:r>
            <w:r w:rsidRPr="00C32944">
              <w:rPr>
                <w:spacing w:val="1"/>
                <w:sz w:val="24"/>
                <w:lang w:val="en-US"/>
              </w:rPr>
              <w:t xml:space="preserve"> </w:t>
            </w:r>
            <w:r w:rsidRPr="00C32944">
              <w:rPr>
                <w:sz w:val="24"/>
                <w:lang w:val="en-US"/>
              </w:rPr>
              <w:t>9679&amp;wiz_type=</w:t>
            </w:r>
            <w:proofErr w:type="spellStart"/>
            <w:r w:rsidRPr="00C32944">
              <w:rPr>
                <w:sz w:val="24"/>
                <w:lang w:val="en-US"/>
              </w:rPr>
              <w:t>vital&amp;filmId</w:t>
            </w:r>
            <w:proofErr w:type="spellEnd"/>
            <w:r w:rsidRPr="00C32944">
              <w:rPr>
                <w:sz w:val="24"/>
                <w:lang w:val="en-US"/>
              </w:rPr>
              <w:t>=</w:t>
            </w:r>
            <w:r w:rsidRPr="00C32944">
              <w:rPr>
                <w:spacing w:val="-9"/>
                <w:sz w:val="24"/>
                <w:lang w:val="en-US"/>
              </w:rPr>
              <w:t xml:space="preserve"> </w:t>
            </w:r>
            <w:r w:rsidRPr="00C32944">
              <w:rPr>
                <w:sz w:val="24"/>
                <w:lang w:val="en-US"/>
              </w:rPr>
              <w:t>1069979878161687077</w:t>
            </w:r>
          </w:p>
          <w:p w:rsidR="00584C91" w:rsidRPr="00C32944" w:rsidRDefault="005F0224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C32944">
              <w:rPr>
                <w:sz w:val="24"/>
                <w:lang w:val="en-US"/>
              </w:rPr>
              <w:t>15</w:t>
            </w:r>
          </w:p>
          <w:p w:rsidR="00584C91" w:rsidRPr="00C32944" w:rsidRDefault="00E73F21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5">
              <w:r w:rsidR="005F0224" w:rsidRPr="00C32944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5F0224" w:rsidRPr="00C32944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5F0224">
              <w:rPr>
                <w:sz w:val="24"/>
              </w:rPr>
              <w:t>Спортландия</w:t>
            </w:r>
            <w:proofErr w:type="spellEnd"/>
            <w:r w:rsidR="005F0224" w:rsidRPr="00C32944">
              <w:rPr>
                <w:spacing w:val="-15"/>
                <w:sz w:val="24"/>
                <w:lang w:val="en-US"/>
              </w:rPr>
              <w:t xml:space="preserve"> </w:t>
            </w:r>
            <w:r w:rsidR="005F0224">
              <w:rPr>
                <w:sz w:val="24"/>
              </w:rPr>
              <w:t>зарядка</w:t>
            </w:r>
            <w:r w:rsidR="005F0224" w:rsidRPr="00C32944">
              <w:rPr>
                <w:spacing w:val="-9"/>
                <w:sz w:val="24"/>
                <w:lang w:val="en-US"/>
              </w:rPr>
              <w:t xml:space="preserve"> </w:t>
            </w:r>
            <w:r w:rsidR="005F0224" w:rsidRPr="00C32944">
              <w:rPr>
                <w:sz w:val="24"/>
                <w:lang w:val="en-US"/>
              </w:rPr>
              <w:t>-</w:t>
            </w:r>
            <w:r w:rsidR="005F0224" w:rsidRPr="00C32944">
              <w:rPr>
                <w:spacing w:val="-8"/>
                <w:sz w:val="24"/>
                <w:lang w:val="en-US"/>
              </w:rPr>
              <w:t xml:space="preserve"> </w:t>
            </w:r>
            <w:hyperlink r:id="rId66">
              <w:r w:rsidR="005F0224" w:rsidRPr="00C32944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5F0224" w:rsidRPr="00C32944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="005F0224" w:rsidRPr="00C32944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5F0224" w:rsidRPr="00C32944">
              <w:rPr>
                <w:color w:val="0462C1"/>
                <w:sz w:val="24"/>
                <w:lang w:val="en-US"/>
              </w:rPr>
              <w:t xml:space="preserve"> </w:t>
            </w:r>
            <w:r w:rsidR="005F0224" w:rsidRPr="00C32944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5F0224">
              <w:rPr>
                <w:sz w:val="24"/>
              </w:rPr>
              <w:t>Танец</w:t>
            </w:r>
            <w:r w:rsidR="005F0224" w:rsidRPr="00C32944">
              <w:rPr>
                <w:spacing w:val="2"/>
                <w:sz w:val="24"/>
                <w:lang w:val="en-US"/>
              </w:rPr>
              <w:t xml:space="preserve"> </w:t>
            </w:r>
            <w:r w:rsidR="005F0224" w:rsidRPr="00C32944">
              <w:rPr>
                <w:sz w:val="24"/>
                <w:lang w:val="en-US"/>
              </w:rPr>
              <w:t>«</w:t>
            </w:r>
            <w:r w:rsidR="005F0224">
              <w:rPr>
                <w:sz w:val="24"/>
              </w:rPr>
              <w:t>Двигайся</w:t>
            </w:r>
            <w:r w:rsidR="005F0224" w:rsidRPr="00C32944">
              <w:rPr>
                <w:sz w:val="24"/>
                <w:lang w:val="en-US"/>
              </w:rPr>
              <w:t>»</w:t>
            </w:r>
          </w:p>
          <w:p w:rsidR="00584C91" w:rsidRPr="00C32944" w:rsidRDefault="00E73F21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8">
              <w:r w:rsidR="005F0224" w:rsidRPr="00C32944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825"/>
        </w:trPr>
        <w:tc>
          <w:tcPr>
            <w:tcW w:w="950" w:type="dxa"/>
          </w:tcPr>
          <w:p w:rsidR="00584C91" w:rsidRDefault="00584C9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4C91" w:rsidRDefault="005F02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170"/>
        </w:trPr>
        <w:tc>
          <w:tcPr>
            <w:tcW w:w="950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84C91" w:rsidRDefault="00584C9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84C91" w:rsidRDefault="00584C9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84C91" w:rsidRDefault="00584C9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584C91" w:rsidRDefault="005F0224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8"/>
        </w:trPr>
        <w:tc>
          <w:tcPr>
            <w:tcW w:w="14559" w:type="dxa"/>
            <w:gridSpan w:val="4"/>
          </w:tcPr>
          <w:p w:rsidR="00584C91" w:rsidRDefault="005F0224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584C91">
        <w:trPr>
          <w:trHeight w:val="270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584C91" w:rsidRDefault="005F022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584C91" w:rsidRDefault="005F0224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584C91" w:rsidRDefault="005F0224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584C91">
        <w:trPr>
          <w:trHeight w:val="546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584C91" w:rsidRDefault="005F0224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46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  <w:p w:rsidR="00584C91" w:rsidRDefault="005F022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584C91" w:rsidRDefault="005F0224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584C91" w:rsidRDefault="005F022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584C91" w:rsidRDefault="005F022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584C91" w:rsidRDefault="005F0224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584C91" w:rsidRDefault="005F0224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584C91" w:rsidRDefault="00584C91">
      <w:pPr>
        <w:spacing w:line="256" w:lineRule="exact"/>
        <w:jc w:val="center"/>
        <w:rPr>
          <w:sz w:val="24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6251"/>
        <w:gridCol w:w="1497"/>
        <w:gridCol w:w="5861"/>
      </w:tblGrid>
      <w:tr w:rsidR="00584C91">
        <w:trPr>
          <w:trHeight w:val="278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584C91" w:rsidRDefault="005F0224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584C91" w:rsidRDefault="005F0224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950" w:type="dxa"/>
          </w:tcPr>
          <w:p w:rsidR="00584C91" w:rsidRDefault="005F0224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3"/>
        </w:trPr>
        <w:tc>
          <w:tcPr>
            <w:tcW w:w="950" w:type="dxa"/>
          </w:tcPr>
          <w:p w:rsidR="00584C91" w:rsidRDefault="005F0224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551"/>
        </w:trPr>
        <w:tc>
          <w:tcPr>
            <w:tcW w:w="950" w:type="dxa"/>
          </w:tcPr>
          <w:p w:rsidR="00584C91" w:rsidRDefault="005F0224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584C91" w:rsidRDefault="005F02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584C91" w:rsidRDefault="005F022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584C91" w:rsidRDefault="00584C91">
            <w:pPr>
              <w:rPr>
                <w:sz w:val="2"/>
                <w:szCs w:val="2"/>
              </w:rPr>
            </w:pPr>
          </w:p>
        </w:tc>
      </w:tr>
      <w:tr w:rsidR="00584C91">
        <w:trPr>
          <w:trHeight w:val="277"/>
        </w:trPr>
        <w:tc>
          <w:tcPr>
            <w:tcW w:w="7201" w:type="dxa"/>
            <w:gridSpan w:val="2"/>
          </w:tcPr>
          <w:p w:rsidR="00584C91" w:rsidRDefault="005F0224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584C91" w:rsidRDefault="005F0224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84C91" w:rsidRDefault="00584C91">
      <w:pPr>
        <w:rPr>
          <w:sz w:val="20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b/>
          <w:sz w:val="20"/>
        </w:rPr>
      </w:pPr>
    </w:p>
    <w:p w:rsidR="00584C91" w:rsidRDefault="00584C91">
      <w:pPr>
        <w:pStyle w:val="a3"/>
        <w:spacing w:before="1"/>
        <w:ind w:left="0"/>
        <w:jc w:val="left"/>
        <w:rPr>
          <w:b/>
          <w:sz w:val="24"/>
        </w:rPr>
      </w:pPr>
    </w:p>
    <w:p w:rsidR="00584C91" w:rsidRDefault="005F0224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584C91" w:rsidRDefault="00584C91">
      <w:pPr>
        <w:pStyle w:val="a3"/>
        <w:spacing w:before="10"/>
        <w:ind w:left="0"/>
        <w:jc w:val="left"/>
        <w:rPr>
          <w:b/>
          <w:sz w:val="27"/>
        </w:rPr>
      </w:pPr>
    </w:p>
    <w:p w:rsidR="00584C91" w:rsidRDefault="005F0224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584C91" w:rsidRDefault="00584C91">
      <w:pPr>
        <w:pStyle w:val="a3"/>
        <w:spacing w:before="4"/>
        <w:ind w:left="0"/>
        <w:jc w:val="left"/>
      </w:pPr>
    </w:p>
    <w:p w:rsidR="00584C91" w:rsidRDefault="005F0224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584C91" w:rsidRDefault="005F0224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r>
        <w:rPr>
          <w:sz w:val="28"/>
        </w:rPr>
        <w:t>курс</w:t>
      </w:r>
      <w:proofErr w:type="gramStart"/>
      <w:r>
        <w:rPr>
          <w:sz w:val="28"/>
        </w:rPr>
        <w:t>«А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7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584C91" w:rsidRDefault="005F0224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584C91" w:rsidRDefault="005F0224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Контент-</w:t>
      </w:r>
      <w:proofErr w:type="spellStart"/>
      <w:r>
        <w:rPr>
          <w:sz w:val="28"/>
          <w:u w:val="single"/>
        </w:rPr>
        <w:t>агрегаторвоспитательныхпракти</w:t>
      </w:r>
      <w:proofErr w:type="gramStart"/>
      <w:r>
        <w:rPr>
          <w:sz w:val="28"/>
          <w:u w:val="single"/>
        </w:rPr>
        <w:t>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584C91" w:rsidRDefault="005F0224">
      <w:pPr>
        <w:pStyle w:val="a5"/>
        <w:numPr>
          <w:ilvl w:val="0"/>
          <w:numId w:val="8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584C91" w:rsidRDefault="00584C91">
      <w:pPr>
        <w:rPr>
          <w:sz w:val="28"/>
        </w:rPr>
        <w:sectPr w:rsidR="00584C9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584C91" w:rsidRDefault="00584C91">
      <w:pPr>
        <w:pStyle w:val="a3"/>
        <w:ind w:left="0"/>
        <w:jc w:val="left"/>
        <w:rPr>
          <w:sz w:val="20"/>
        </w:rPr>
      </w:pPr>
    </w:p>
    <w:p w:rsidR="00584C91" w:rsidRDefault="00584C91">
      <w:pPr>
        <w:pStyle w:val="a3"/>
        <w:spacing w:before="4"/>
        <w:ind w:left="0"/>
        <w:jc w:val="left"/>
      </w:pPr>
    </w:p>
    <w:p w:rsidR="00584C91" w:rsidRDefault="005F0224">
      <w:pPr>
        <w:pStyle w:val="a3"/>
        <w:spacing w:before="42"/>
        <w:ind w:left="4040"/>
        <w:jc w:val="left"/>
        <w:rPr>
          <w:rFonts w:ascii="Calibri" w:hAnsi="Calibri"/>
        </w:rPr>
      </w:pPr>
      <w:bookmarkStart w:id="1" w:name="Лист_внесения_изменений_и_дополнений_в_р"/>
      <w:bookmarkEnd w:id="1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584C91" w:rsidRDefault="00584C91">
      <w:pPr>
        <w:pStyle w:val="a3"/>
        <w:ind w:left="0"/>
        <w:jc w:val="left"/>
        <w:rPr>
          <w:rFonts w:ascii="Calibri"/>
          <w:sz w:val="20"/>
        </w:rPr>
      </w:pPr>
    </w:p>
    <w:p w:rsidR="00584C91" w:rsidRDefault="00584C91">
      <w:pPr>
        <w:pStyle w:val="a3"/>
        <w:ind w:left="0"/>
        <w:jc w:val="left"/>
        <w:rPr>
          <w:rFonts w:ascii="Calibri"/>
          <w:sz w:val="20"/>
        </w:rPr>
      </w:pPr>
    </w:p>
    <w:p w:rsidR="00584C91" w:rsidRDefault="00584C91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482"/>
        <w:gridCol w:w="2401"/>
        <w:gridCol w:w="2333"/>
      </w:tblGrid>
      <w:tr w:rsidR="00584C91">
        <w:trPr>
          <w:trHeight w:val="1156"/>
        </w:trPr>
        <w:tc>
          <w:tcPr>
            <w:tcW w:w="2401" w:type="dxa"/>
          </w:tcPr>
          <w:p w:rsidR="00584C91" w:rsidRDefault="005F0224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584C91" w:rsidRDefault="005F0224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584C91" w:rsidRDefault="005F0224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584C91" w:rsidRDefault="005F0224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584C91">
        <w:trPr>
          <w:trHeight w:val="63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63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63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63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3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7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4C91">
        <w:trPr>
          <w:trHeight w:val="518"/>
        </w:trPr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584C91" w:rsidRDefault="00584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84C91" w:rsidRDefault="00584C91"/>
    <w:sectPr w:rsidR="00584C91">
      <w:pgSz w:w="16840" w:h="11910" w:orient="landscape"/>
      <w:pgMar w:top="11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21" w:rsidRDefault="00E73F21">
      <w:r>
        <w:separator/>
      </w:r>
    </w:p>
  </w:endnote>
  <w:endnote w:type="continuationSeparator" w:id="0">
    <w:p w:rsidR="00E73F21" w:rsidRDefault="00E7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21" w:rsidRDefault="00E73F21">
      <w:r>
        <w:separator/>
      </w:r>
    </w:p>
  </w:footnote>
  <w:footnote w:type="continuationSeparator" w:id="0">
    <w:p w:rsidR="00E73F21" w:rsidRDefault="00E7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A27"/>
    <w:rsid w:val="00172A27"/>
    <w:rsid w:val="00584C91"/>
    <w:rsid w:val="005F0224"/>
    <w:rsid w:val="00C32944"/>
    <w:rsid w:val="00D00360"/>
    <w:rsid w:val="00E73F21"/>
    <w:rsid w:val="37F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99"/>
    <w:qFormat/>
    <w:pPr>
      <w:jc w:val="center"/>
    </w:pPr>
    <w:rPr>
      <w:i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99"/>
    <w:qFormat/>
    <w:pPr>
      <w:jc w:val="center"/>
    </w:pPr>
    <w:rPr>
      <w:i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8khbkWjO4b3cKA" TargetMode="External"/><Relationship Id="rId18" Type="http://schemas.openxmlformats.org/officeDocument/2006/relationships/hyperlink" Target="https://disk.yandex.ru/i/h-IMgWFpajWOzg" TargetMode="External"/><Relationship Id="rId26" Type="http://schemas.openxmlformats.org/officeDocument/2006/relationships/hyperlink" Target="https://disk.yandex.ru/i/Hji8c1aTP2fpnQ" TargetMode="External"/><Relationship Id="rId39" Type="http://schemas.openxmlformats.org/officeDocument/2006/relationships/hyperlink" Target="https://disk.yandex.ru/i/hu1cqrRIiLCBYQ" TargetMode="Externa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s://disk.yandex.ru/i/hu1cqrRIiLCBYQ" TargetMode="External"/><Relationship Id="rId42" Type="http://schemas.openxmlformats.org/officeDocument/2006/relationships/hyperlink" Target="https://nsportal.ru/nachalnaya-shkola/raznoe/2023/06/08/orlyata-rossii-trek-erudit" TargetMode="External"/><Relationship Id="rId47" Type="http://schemas.openxmlformats.org/officeDocument/2006/relationships/hyperlink" Target="https://m.vk.com/orlyata_rus" TargetMode="External"/><Relationship Id="rId50" Type="http://schemas.openxmlformats.org/officeDocument/2006/relationships/hyperlink" Target="http://www.multirussia.ru/" TargetMode="External"/><Relationship Id="rId55" Type="http://schemas.openxmlformats.org/officeDocument/2006/relationships/hyperlink" Target="https://disk.yandex.ru/i/0MnRn3ZmSw-Nrg" TargetMode="External"/><Relationship Id="rId63" Type="http://schemas.openxmlformats.org/officeDocument/2006/relationships/hyperlink" Target="https://disk.yandex.ru/i/5HKPpR3Cw408ng" TargetMode="External"/><Relationship Id="rId68" Type="http://schemas.openxmlformats.org/officeDocument/2006/relationships/hyperlink" Target="https://disk.yandex.ru/d/pyZTA2ypajLFKg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wNgVlMGD-qlCVw" TargetMode="External"/><Relationship Id="rId29" Type="http://schemas.openxmlformats.org/officeDocument/2006/relationships/hyperlink" Target="https://disk.yandex.ru/i/SPavXsOI-beiW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_meoL8kHAdUDYA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podari-zhizn.ru/ru/give-help/pomoch-po-drugomu/korobka-hrabrosti" TargetMode="External"/><Relationship Id="rId53" Type="http://schemas.openxmlformats.org/officeDocument/2006/relationships/hyperlink" Target="https://disk.yandex.ru/i/8khbkWjO4b3cKA" TargetMode="External"/><Relationship Id="rId58" Type="http://schemas.openxmlformats.org/officeDocument/2006/relationships/hyperlink" Target="https://disk.yandex.ru/i/QGodL8ju4KKiig" TargetMode="External"/><Relationship Id="rId66" Type="http://schemas.openxmlformats.org/officeDocument/2006/relationships/hyperlink" Target="https://disk.yandex.ru/i/i-ArRmQXsyDG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disk.yandex.ru/i/5sdDV6FR4xmeiA" TargetMode="External"/><Relationship Id="rId28" Type="http://schemas.openxmlformats.org/officeDocument/2006/relationships/hyperlink" Target="http://www.multirussia.ru/index.php?id=34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disk.yandex.ru/i/4eXrBQbjSxzKLQ" TargetMode="External"/><Relationship Id="rId57" Type="http://schemas.openxmlformats.org/officeDocument/2006/relationships/hyperlink" Target="https://disk.yandex.ru/i/ld3fzaKCzO7K2Q" TargetMode="External"/><Relationship Id="rId61" Type="http://schemas.openxmlformats.org/officeDocument/2006/relationships/hyperlink" Target="https://www.youtube.com/watch?v=hr2rCo2tpmA" TargetMode="External"/><Relationship Id="rId10" Type="http://schemas.openxmlformats.org/officeDocument/2006/relationships/hyperlink" Target="https://disk.yandex.ru/i/3tqEp3ZGYR7-ug" TargetMode="External"/><Relationship Id="rId19" Type="http://schemas.openxmlformats.org/officeDocument/2006/relationships/hyperlink" Target="https://disk.yandex.ru/i/qz15j9o6zFlPIQ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disk.yandex.ru/i/HQghg12WMehcrg" TargetMode="External"/><Relationship Id="rId60" Type="http://schemas.openxmlformats.org/officeDocument/2006/relationships/hyperlink" Target="https://disk.yandex.ru/i/q3yCn-0lIYsMXw" TargetMode="External"/><Relationship Id="rId65" Type="http://schemas.openxmlformats.org/officeDocument/2006/relationships/hyperlink" Target="https://disk.yandex.ru/i/8atVDkYetCRU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TwEDL8QqpIkLHw" TargetMode="External"/><Relationship Id="rId14" Type="http://schemas.openxmlformats.org/officeDocument/2006/relationships/hyperlink" Target="https://disk.yandex.ru/i/6vKmOEimHyMqpg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GqTAyxtklagPNQ" TargetMode="External"/><Relationship Id="rId35" Type="http://schemas.openxmlformats.org/officeDocument/2006/relationships/hyperlink" Target="https://disk.yandex.ru/i/oBiFjtTTrDn83g" TargetMode="External"/><Relationship Id="rId43" Type="http://schemas.openxmlformats.org/officeDocument/2006/relationships/hyperlink" Target="https://disk.yandex.ru/i/HtStTVg3Hu_A0Q" TargetMode="External"/><Relationship Id="rId48" Type="http://schemas.openxmlformats.org/officeDocument/2006/relationships/hyperlink" Target="https://disk.yandex.ru/i/GqTAyxtklagPNQ" TargetMode="External"/><Relationship Id="rId56" Type="http://schemas.openxmlformats.org/officeDocument/2006/relationships/hyperlink" Target="https://m.vk.com/orlyata_rus" TargetMode="External"/><Relationship Id="rId64" Type="http://schemas.openxmlformats.org/officeDocument/2006/relationships/hyperlink" Target="https://disk.yandex.ru/i/zWIkGfsKAGoEiw" TargetMode="External"/><Relationship Id="rId69" Type="http://schemas.openxmlformats.org/officeDocument/2006/relationships/hyperlink" Target="https://disk.yandex.ru/i/fmJIPguRXFAqcA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m.vk.com/orlyata_ru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plkvKvhTOXQi3Q" TargetMode="External"/><Relationship Id="rId33" Type="http://schemas.openxmlformats.org/officeDocument/2006/relationships/hyperlink" Target="https://disk.yandex.ru/client/disk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disk.yandex.ru/i/-5WnFzicng7-3A" TargetMode="External"/><Relationship Id="rId59" Type="http://schemas.openxmlformats.org/officeDocument/2006/relationships/hyperlink" Target="https://m.vk.com/orlyata_rus" TargetMode="External"/><Relationship Id="rId67" Type="http://schemas.openxmlformats.org/officeDocument/2006/relationships/hyperlink" Target="https://disk.yandex.ru/i/i-ArRmQXsyDGEw" TargetMode="External"/><Relationship Id="rId20" Type="http://schemas.openxmlformats.org/officeDocument/2006/relationships/hyperlink" Target="https://disk.yandex.ru/i/qz15j9o6zFlPIQ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disk.yandex.ru/i/6vKmOEimHyMqpg" TargetMode="External"/><Relationship Id="rId62" Type="http://schemas.openxmlformats.org/officeDocument/2006/relationships/hyperlink" Target="https://disk.yandex.ru/i/BzgvMqmh7TplMw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5756</Words>
  <Characters>32815</Characters>
  <Application>Microsoft Office Word</Application>
  <DocSecurity>0</DocSecurity>
  <Lines>273</Lines>
  <Paragraphs>76</Paragraphs>
  <ScaleCrop>false</ScaleCrop>
  <Company>Krokoz™</Company>
  <LinksUpToDate>false</LinksUpToDate>
  <CharactersWithSpaces>38495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Бычино</cp:lastModifiedBy>
  <cp:revision>3</cp:revision>
  <dcterms:created xsi:type="dcterms:W3CDTF">2023-11-02T08:57:00Z</dcterms:created>
  <dcterms:modified xsi:type="dcterms:W3CDTF">2025-02-24T10:57:00Z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92E3F147A76F4EE096D15CA9B38C4D9D_12</vt:lpwstr>
  </property>
</Properties>
</file>